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761C4" w14:textId="77777777" w:rsidR="008F4EF0" w:rsidRPr="00461A89" w:rsidRDefault="00233B91" w:rsidP="00461A89">
      <w:pPr>
        <w:spacing w:after="0" w:line="240" w:lineRule="auto"/>
        <w:jc w:val="center"/>
        <w:rPr>
          <w:rFonts w:asciiTheme="majorHAnsi" w:hAnsiTheme="majorHAnsi" w:cstheme="majorHAnsi"/>
          <w:b/>
          <w:bCs/>
          <w:lang w:val="en-GB"/>
        </w:rPr>
      </w:pPr>
      <w:r w:rsidRPr="00461A89">
        <w:rPr>
          <w:rFonts w:asciiTheme="majorHAnsi" w:hAnsiTheme="majorHAnsi" w:cstheme="majorHAnsi"/>
          <w:b/>
          <w:bCs/>
          <w:lang w:val="en-GB"/>
        </w:rPr>
        <w:t>JOB DESCRIPTION</w:t>
      </w:r>
    </w:p>
    <w:p w14:paraId="76BE60FC" w14:textId="77777777" w:rsidR="008F4EF0" w:rsidRPr="00461A89" w:rsidRDefault="008F4EF0" w:rsidP="0041270D">
      <w:pPr>
        <w:spacing w:after="0" w:line="240" w:lineRule="auto"/>
        <w:rPr>
          <w:rFonts w:asciiTheme="majorHAnsi" w:hAnsiTheme="majorHAnsi" w:cstheme="majorHAnsi"/>
          <w:lang w:val="en-GB"/>
        </w:rPr>
      </w:pPr>
    </w:p>
    <w:p w14:paraId="009B9A03" w14:textId="5211A26A" w:rsidR="008F4EF0" w:rsidRPr="00461A89" w:rsidRDefault="00233B91" w:rsidP="64B534F3">
      <w:pPr>
        <w:spacing w:after="0" w:line="240" w:lineRule="auto"/>
        <w:rPr>
          <w:rFonts w:asciiTheme="majorHAnsi" w:hAnsiTheme="majorHAnsi" w:cstheme="majorBidi"/>
          <w:lang w:val="en-GB"/>
        </w:rPr>
      </w:pPr>
      <w:r w:rsidRPr="64B534F3">
        <w:rPr>
          <w:rFonts w:asciiTheme="majorHAnsi" w:hAnsiTheme="majorHAnsi" w:cstheme="majorBidi"/>
          <w:b/>
          <w:bCs/>
          <w:lang w:val="en-GB"/>
        </w:rPr>
        <w:t>Job title:</w:t>
      </w:r>
      <w:r w:rsidRPr="64B534F3">
        <w:rPr>
          <w:rFonts w:asciiTheme="majorHAnsi" w:hAnsiTheme="majorHAnsi" w:cstheme="majorBidi"/>
          <w:lang w:val="en-GB"/>
        </w:rPr>
        <w:t xml:space="preserve"> Senior Research Associate: </w:t>
      </w:r>
      <w:r w:rsidR="7CFD0104" w:rsidRPr="64B534F3">
        <w:rPr>
          <w:rFonts w:asciiTheme="majorHAnsi" w:hAnsiTheme="majorHAnsi" w:cstheme="majorBidi"/>
          <w:lang w:val="en-GB"/>
        </w:rPr>
        <w:t>Plant-fungal-soil interactions</w:t>
      </w:r>
    </w:p>
    <w:p w14:paraId="6C701F4F" w14:textId="77777777" w:rsidR="008F4EF0" w:rsidRPr="00461A89" w:rsidRDefault="00233B91" w:rsidP="0041270D">
      <w:pPr>
        <w:spacing w:after="0" w:line="240" w:lineRule="auto"/>
        <w:rPr>
          <w:rFonts w:asciiTheme="majorHAnsi" w:hAnsiTheme="majorHAnsi" w:cstheme="majorHAnsi"/>
          <w:lang w:val="en-GB"/>
        </w:rPr>
      </w:pPr>
      <w:r w:rsidRPr="00461A89">
        <w:rPr>
          <w:rFonts w:asciiTheme="majorHAnsi" w:hAnsiTheme="majorHAnsi" w:cstheme="majorHAnsi"/>
          <w:b/>
          <w:bCs/>
          <w:lang w:val="en-GB"/>
        </w:rPr>
        <w:t>Salary range and conditions</w:t>
      </w:r>
      <w:r w:rsidRPr="00461A89">
        <w:rPr>
          <w:rFonts w:asciiTheme="majorHAnsi" w:hAnsiTheme="majorHAnsi" w:cstheme="majorHAnsi"/>
          <w:lang w:val="en-GB"/>
        </w:rPr>
        <w:t>: Grade 7P</w:t>
      </w:r>
    </w:p>
    <w:p w14:paraId="246DF8B6" w14:textId="77777777" w:rsidR="008F4EF0" w:rsidRPr="00461A89" w:rsidRDefault="00233B91" w:rsidP="0041270D">
      <w:pPr>
        <w:spacing w:after="0" w:line="240" w:lineRule="auto"/>
        <w:rPr>
          <w:rFonts w:asciiTheme="majorHAnsi" w:hAnsiTheme="majorHAnsi" w:cstheme="majorHAnsi"/>
          <w:lang w:val="en-GB"/>
        </w:rPr>
      </w:pPr>
      <w:r w:rsidRPr="00461A89">
        <w:rPr>
          <w:rFonts w:asciiTheme="majorHAnsi" w:hAnsiTheme="majorHAnsi" w:cstheme="majorHAnsi"/>
          <w:b/>
          <w:bCs/>
          <w:lang w:val="en-GB"/>
        </w:rPr>
        <w:t>Department/Division:</w:t>
      </w:r>
      <w:r w:rsidRPr="00461A89">
        <w:rPr>
          <w:rFonts w:asciiTheme="majorHAnsi" w:hAnsiTheme="majorHAnsi" w:cstheme="majorHAnsi"/>
          <w:lang w:val="en-GB"/>
        </w:rPr>
        <w:t xml:space="preserve"> Lancaster Environment Centre (LEC)</w:t>
      </w:r>
    </w:p>
    <w:p w14:paraId="29EB296C" w14:textId="77777777" w:rsidR="008F4EF0" w:rsidRPr="00461A89" w:rsidRDefault="00233B91" w:rsidP="0041270D">
      <w:pPr>
        <w:spacing w:after="0" w:line="240" w:lineRule="auto"/>
        <w:rPr>
          <w:rFonts w:asciiTheme="majorHAnsi" w:hAnsiTheme="majorHAnsi" w:cstheme="majorHAnsi"/>
          <w:lang w:val="en-GB"/>
        </w:rPr>
      </w:pPr>
      <w:r w:rsidRPr="00461A89">
        <w:rPr>
          <w:rFonts w:asciiTheme="majorHAnsi" w:hAnsiTheme="majorHAnsi" w:cstheme="majorHAnsi"/>
          <w:b/>
          <w:bCs/>
          <w:lang w:val="en-GB"/>
        </w:rPr>
        <w:t>Reports to:</w:t>
      </w:r>
      <w:r w:rsidRPr="00461A89">
        <w:rPr>
          <w:rFonts w:asciiTheme="majorHAnsi" w:hAnsiTheme="majorHAnsi" w:cstheme="majorHAnsi"/>
          <w:lang w:val="en-GB"/>
        </w:rPr>
        <w:t xml:space="preserve"> Professor David Johnson, Centre for Sustainable Soils</w:t>
      </w:r>
    </w:p>
    <w:p w14:paraId="3DA0DCC4" w14:textId="77777777" w:rsidR="008F4EF0" w:rsidRPr="00461A89" w:rsidRDefault="00233B91" w:rsidP="0041270D">
      <w:pPr>
        <w:spacing w:after="0" w:line="240" w:lineRule="auto"/>
        <w:rPr>
          <w:rFonts w:asciiTheme="majorHAnsi" w:hAnsiTheme="majorHAnsi" w:cstheme="majorHAnsi"/>
          <w:lang w:val="en-GB"/>
        </w:rPr>
      </w:pPr>
      <w:proofErr w:type="spellStart"/>
      <w:r w:rsidRPr="00461A89">
        <w:rPr>
          <w:rFonts w:asciiTheme="majorHAnsi" w:hAnsiTheme="majorHAnsi" w:cstheme="majorHAnsi"/>
          <w:b/>
          <w:bCs/>
          <w:lang w:val="en-GB"/>
        </w:rPr>
        <w:t>Reportees</w:t>
      </w:r>
      <w:proofErr w:type="spellEnd"/>
      <w:r w:rsidRPr="00461A89">
        <w:rPr>
          <w:rFonts w:asciiTheme="majorHAnsi" w:hAnsiTheme="majorHAnsi" w:cstheme="majorHAnsi"/>
          <w:b/>
          <w:bCs/>
          <w:lang w:val="en-GB"/>
        </w:rPr>
        <w:t>:</w:t>
      </w:r>
      <w:r w:rsidRPr="00461A89">
        <w:rPr>
          <w:rFonts w:asciiTheme="majorHAnsi" w:hAnsiTheme="majorHAnsi" w:cstheme="majorHAnsi"/>
          <w:lang w:val="en-GB"/>
        </w:rPr>
        <w:t xml:space="preserve"> Research Technician; contribution to supervision of PhD and project students</w:t>
      </w:r>
    </w:p>
    <w:p w14:paraId="5F421E72" w14:textId="77777777" w:rsidR="008F4EF0" w:rsidRPr="00461A89" w:rsidRDefault="008F4EF0" w:rsidP="0041270D">
      <w:pPr>
        <w:spacing w:after="0" w:line="240" w:lineRule="auto"/>
        <w:rPr>
          <w:rFonts w:asciiTheme="majorHAnsi" w:hAnsiTheme="majorHAnsi" w:cstheme="majorHAnsi"/>
          <w:lang w:val="en-GB"/>
        </w:rPr>
      </w:pPr>
    </w:p>
    <w:p w14:paraId="0696F40D" w14:textId="77777777" w:rsidR="008F4EF0" w:rsidRPr="00461A89" w:rsidRDefault="00233B91" w:rsidP="0041270D">
      <w:pPr>
        <w:spacing w:after="0" w:line="240" w:lineRule="auto"/>
        <w:rPr>
          <w:rFonts w:asciiTheme="majorHAnsi" w:hAnsiTheme="majorHAnsi" w:cstheme="majorHAnsi"/>
          <w:b/>
          <w:bCs/>
          <w:lang w:val="en-GB"/>
        </w:rPr>
      </w:pPr>
      <w:r w:rsidRPr="00461A89">
        <w:rPr>
          <w:rFonts w:asciiTheme="majorHAnsi" w:hAnsiTheme="majorHAnsi" w:cstheme="majorHAnsi"/>
          <w:b/>
          <w:bCs/>
          <w:lang w:val="en-GB"/>
        </w:rPr>
        <w:t>Key Stakeholders</w:t>
      </w:r>
    </w:p>
    <w:p w14:paraId="681D5B21" w14:textId="77777777" w:rsidR="008F4EF0" w:rsidRPr="00461A89" w:rsidRDefault="00233B91" w:rsidP="0041270D">
      <w:pPr>
        <w:spacing w:after="0" w:line="240" w:lineRule="auto"/>
        <w:rPr>
          <w:rFonts w:asciiTheme="majorHAnsi" w:hAnsiTheme="majorHAnsi" w:cstheme="majorHAnsi"/>
          <w:lang w:val="en-GB"/>
        </w:rPr>
      </w:pPr>
      <w:r w:rsidRPr="00461A89">
        <w:rPr>
          <w:rFonts w:asciiTheme="majorHAnsi" w:hAnsiTheme="majorHAnsi" w:cstheme="majorHAnsi"/>
          <w:b/>
          <w:bCs/>
          <w:lang w:val="en-GB"/>
        </w:rPr>
        <w:t>Internal:</w:t>
      </w:r>
      <w:r w:rsidRPr="00461A89">
        <w:rPr>
          <w:rFonts w:asciiTheme="majorHAnsi" w:hAnsiTheme="majorHAnsi" w:cstheme="majorHAnsi"/>
          <w:lang w:val="en-GB"/>
        </w:rPr>
        <w:t xml:space="preserve"> Academic staff, postdoctoral researchers, PhD researchers and technicians within LEC; collaborators across the Faculty of Science &amp; Technology; core facilities teams.</w:t>
      </w:r>
    </w:p>
    <w:p w14:paraId="493DFAF9" w14:textId="75DEB343" w:rsidR="008F4EF0" w:rsidRPr="00461A89" w:rsidRDefault="00233B91" w:rsidP="7F32FF05">
      <w:pPr>
        <w:spacing w:after="0" w:line="240" w:lineRule="auto"/>
        <w:rPr>
          <w:rFonts w:asciiTheme="majorHAnsi" w:hAnsiTheme="majorHAnsi" w:cstheme="majorBidi"/>
          <w:lang w:val="en-GB"/>
        </w:rPr>
      </w:pPr>
      <w:r w:rsidRPr="64B534F3">
        <w:rPr>
          <w:rFonts w:asciiTheme="majorHAnsi" w:hAnsiTheme="majorHAnsi" w:cstheme="majorBidi"/>
          <w:b/>
          <w:bCs/>
          <w:lang w:val="en-GB"/>
        </w:rPr>
        <w:t>External</w:t>
      </w:r>
      <w:r w:rsidRPr="64B534F3">
        <w:rPr>
          <w:rFonts w:asciiTheme="majorHAnsi" w:hAnsiTheme="majorHAnsi" w:cstheme="majorBidi"/>
          <w:lang w:val="en-GB"/>
        </w:rPr>
        <w:t>: Project partners at the Universit</w:t>
      </w:r>
      <w:r w:rsidR="180EB72D" w:rsidRPr="64B534F3">
        <w:rPr>
          <w:rFonts w:asciiTheme="majorHAnsi" w:hAnsiTheme="majorHAnsi" w:cstheme="majorBidi"/>
          <w:lang w:val="en-GB"/>
        </w:rPr>
        <w:t>y</w:t>
      </w:r>
      <w:r w:rsidRPr="64B534F3">
        <w:rPr>
          <w:rFonts w:asciiTheme="majorHAnsi" w:hAnsiTheme="majorHAnsi" w:cstheme="majorBidi"/>
          <w:lang w:val="en-GB"/>
        </w:rPr>
        <w:t xml:space="preserve"> of </w:t>
      </w:r>
      <w:r w:rsidR="79585630" w:rsidRPr="64B534F3">
        <w:rPr>
          <w:rFonts w:asciiTheme="majorHAnsi" w:hAnsiTheme="majorHAnsi" w:cstheme="majorBidi"/>
          <w:lang w:val="en-GB"/>
        </w:rPr>
        <w:t>Sheffield</w:t>
      </w:r>
      <w:r w:rsidRPr="64B534F3">
        <w:rPr>
          <w:rFonts w:asciiTheme="majorHAnsi" w:hAnsiTheme="majorHAnsi" w:cstheme="majorBidi"/>
          <w:lang w:val="en-GB"/>
        </w:rPr>
        <w:t xml:space="preserve"> and </w:t>
      </w:r>
      <w:r w:rsidR="196EE719" w:rsidRPr="64B534F3">
        <w:rPr>
          <w:rFonts w:asciiTheme="majorHAnsi" w:hAnsiTheme="majorHAnsi" w:cstheme="majorBidi"/>
          <w:lang w:val="en-GB"/>
        </w:rPr>
        <w:t>Natural History Museum</w:t>
      </w:r>
      <w:r w:rsidR="61CEC9E1" w:rsidRPr="64B534F3">
        <w:rPr>
          <w:rFonts w:asciiTheme="majorHAnsi" w:hAnsiTheme="majorHAnsi" w:cstheme="majorBidi"/>
          <w:lang w:val="en-GB"/>
        </w:rPr>
        <w:t>;</w:t>
      </w:r>
      <w:r w:rsidRPr="64B534F3">
        <w:rPr>
          <w:rFonts w:asciiTheme="majorHAnsi" w:hAnsiTheme="majorHAnsi" w:cstheme="majorBidi"/>
          <w:lang w:val="en-GB"/>
        </w:rPr>
        <w:t xml:space="preserve"> professional bodies and research networks.</w:t>
      </w:r>
    </w:p>
    <w:p w14:paraId="69D1F134" w14:textId="77777777" w:rsidR="008F4EF0" w:rsidRPr="00461A89" w:rsidRDefault="008F4EF0" w:rsidP="0041270D">
      <w:pPr>
        <w:spacing w:after="0" w:line="240" w:lineRule="auto"/>
        <w:rPr>
          <w:rFonts w:asciiTheme="majorHAnsi" w:hAnsiTheme="majorHAnsi" w:cstheme="majorHAnsi"/>
          <w:lang w:val="en-GB"/>
        </w:rPr>
      </w:pPr>
    </w:p>
    <w:p w14:paraId="361F546C" w14:textId="77777777" w:rsidR="008F4EF0" w:rsidRPr="00461A89" w:rsidRDefault="00233B91" w:rsidP="0041270D">
      <w:pPr>
        <w:spacing w:after="0" w:line="240" w:lineRule="auto"/>
        <w:rPr>
          <w:rFonts w:asciiTheme="majorHAnsi" w:hAnsiTheme="majorHAnsi" w:cstheme="majorHAnsi"/>
          <w:b/>
          <w:bCs/>
          <w:lang w:val="en-GB"/>
        </w:rPr>
      </w:pPr>
      <w:r w:rsidRPr="00461A89">
        <w:rPr>
          <w:rFonts w:asciiTheme="majorHAnsi" w:hAnsiTheme="majorHAnsi" w:cstheme="majorHAnsi"/>
          <w:b/>
          <w:bCs/>
          <w:lang w:val="en-GB"/>
        </w:rPr>
        <w:t>About Lancaster Environment Centre</w:t>
      </w:r>
    </w:p>
    <w:p w14:paraId="6AF688BA" w14:textId="77777777" w:rsidR="008F4EF0" w:rsidRPr="00461A89" w:rsidRDefault="00233B91" w:rsidP="0041270D">
      <w:pPr>
        <w:spacing w:after="0" w:line="240" w:lineRule="auto"/>
        <w:rPr>
          <w:rFonts w:asciiTheme="majorHAnsi" w:hAnsiTheme="majorHAnsi" w:cstheme="majorHAnsi"/>
          <w:lang w:val="en-GB"/>
        </w:rPr>
      </w:pPr>
      <w:r w:rsidRPr="00461A89">
        <w:rPr>
          <w:rFonts w:asciiTheme="majorHAnsi" w:hAnsiTheme="majorHAnsi" w:cstheme="majorHAnsi"/>
          <w:lang w:val="en-GB"/>
        </w:rPr>
        <w:t>Lancaster Environment Centre (LEC) is one of the largest departments within the Faculty of Science and Technology at Lancaster University, bringing together a vibrant community of researchers across environmental, ecological, atmospheric and sustainability sciences. LEC integrates field, laboratory, modelling and social-science expertise to address major environmental challenges.</w:t>
      </w:r>
    </w:p>
    <w:p w14:paraId="25716771" w14:textId="77777777" w:rsidR="00411185" w:rsidRPr="00461A89" w:rsidRDefault="00411185" w:rsidP="0041270D">
      <w:pPr>
        <w:spacing w:after="0" w:line="240" w:lineRule="auto"/>
        <w:rPr>
          <w:rFonts w:asciiTheme="majorHAnsi" w:hAnsiTheme="majorHAnsi" w:cstheme="majorHAnsi"/>
          <w:lang w:val="en-GB"/>
        </w:rPr>
      </w:pPr>
    </w:p>
    <w:p w14:paraId="0EE82B14" w14:textId="77777777" w:rsidR="008F4EF0" w:rsidRPr="00461A89" w:rsidRDefault="00233B91" w:rsidP="0041270D">
      <w:pPr>
        <w:spacing w:after="0" w:line="240" w:lineRule="auto"/>
        <w:rPr>
          <w:rFonts w:asciiTheme="majorHAnsi" w:hAnsiTheme="majorHAnsi" w:cstheme="majorHAnsi"/>
          <w:lang w:val="en-GB"/>
        </w:rPr>
      </w:pPr>
      <w:r w:rsidRPr="00461A89">
        <w:rPr>
          <w:rFonts w:asciiTheme="majorHAnsi" w:hAnsiTheme="majorHAnsi" w:cstheme="majorHAnsi"/>
          <w:lang w:val="en-GB"/>
        </w:rPr>
        <w:t>Within LEC, the newly established Centre for Sustainable Soils (CSS) offers a dedicated research focus on soil processes, ecosystem functioning and plant–fungal–soil interactions. CSS benefits from recently refurbished laboratories and state-of-the-art analytical and controlled-environment facilities, supporting innovative experimental research from molecular to landscape scales.</w:t>
      </w:r>
    </w:p>
    <w:p w14:paraId="7BC95A21" w14:textId="77777777" w:rsidR="008F4EF0" w:rsidRPr="00461A89" w:rsidRDefault="008F4EF0" w:rsidP="0041270D">
      <w:pPr>
        <w:spacing w:after="0" w:line="240" w:lineRule="auto"/>
        <w:rPr>
          <w:rFonts w:asciiTheme="majorHAnsi" w:hAnsiTheme="majorHAnsi" w:cstheme="majorHAnsi"/>
          <w:lang w:val="en-GB"/>
        </w:rPr>
      </w:pPr>
    </w:p>
    <w:p w14:paraId="7693A935" w14:textId="77777777" w:rsidR="008F4EF0" w:rsidRPr="00461A89" w:rsidRDefault="00233B91" w:rsidP="0041270D">
      <w:pPr>
        <w:spacing w:after="0" w:line="240" w:lineRule="auto"/>
        <w:rPr>
          <w:rFonts w:asciiTheme="majorHAnsi" w:hAnsiTheme="majorHAnsi" w:cstheme="majorHAnsi"/>
          <w:b/>
          <w:bCs/>
          <w:lang w:val="en-GB"/>
        </w:rPr>
      </w:pPr>
      <w:r w:rsidRPr="00461A89">
        <w:rPr>
          <w:rFonts w:asciiTheme="majorHAnsi" w:hAnsiTheme="majorHAnsi" w:cstheme="majorHAnsi"/>
          <w:b/>
          <w:bCs/>
          <w:lang w:val="en-GB"/>
        </w:rPr>
        <w:t>Job Purpose</w:t>
      </w:r>
    </w:p>
    <w:p w14:paraId="19CF54F6" w14:textId="537A59D8" w:rsidR="008F4EF0" w:rsidRPr="00461A89" w:rsidRDefault="00233B91" w:rsidP="64B534F3">
      <w:pPr>
        <w:spacing w:after="0" w:line="240" w:lineRule="auto"/>
        <w:rPr>
          <w:rFonts w:asciiTheme="majorHAnsi" w:hAnsiTheme="majorHAnsi" w:cstheme="majorBidi"/>
          <w:lang w:val="en-GB"/>
        </w:rPr>
      </w:pPr>
      <w:r w:rsidRPr="64B534F3">
        <w:rPr>
          <w:rFonts w:asciiTheme="majorHAnsi" w:hAnsiTheme="majorHAnsi" w:cstheme="majorBidi"/>
          <w:lang w:val="en-GB"/>
        </w:rPr>
        <w:t xml:space="preserve">Lancaster University’s Lancaster Environment Centre is seeking to appoint a Senior Research Associate for the </w:t>
      </w:r>
      <w:r w:rsidR="4E6754CD" w:rsidRPr="64B534F3">
        <w:rPr>
          <w:rFonts w:asciiTheme="majorHAnsi" w:hAnsiTheme="majorHAnsi" w:cstheme="majorBidi"/>
          <w:lang w:val="en-GB"/>
        </w:rPr>
        <w:t>Royal Society Faraday Discovery Fellowship</w:t>
      </w:r>
      <w:r w:rsidRPr="64B534F3">
        <w:rPr>
          <w:rFonts w:asciiTheme="majorHAnsi" w:hAnsiTheme="majorHAnsi" w:cstheme="majorBidi"/>
          <w:lang w:val="en-GB"/>
        </w:rPr>
        <w:t xml:space="preserve"> project</w:t>
      </w:r>
      <w:r w:rsidR="35BFB5AD" w:rsidRPr="64B534F3">
        <w:rPr>
          <w:rFonts w:asciiTheme="majorHAnsi" w:hAnsiTheme="majorHAnsi" w:cstheme="majorBidi"/>
          <w:lang w:val="en-GB"/>
        </w:rPr>
        <w:t>, led by Prof Katie Field at Sheffield,</w:t>
      </w:r>
      <w:r w:rsidRPr="64B534F3">
        <w:rPr>
          <w:rFonts w:asciiTheme="majorHAnsi" w:hAnsiTheme="majorHAnsi" w:cstheme="majorBidi"/>
          <w:lang w:val="en-GB"/>
        </w:rPr>
        <w:t xml:space="preserve"> on soil </w:t>
      </w:r>
      <w:r w:rsidR="2E80B476" w:rsidRPr="64B534F3">
        <w:rPr>
          <w:rFonts w:asciiTheme="majorHAnsi" w:hAnsiTheme="majorHAnsi" w:cstheme="majorBidi"/>
          <w:lang w:val="en-GB"/>
        </w:rPr>
        <w:t>fungal networks in grassland</w:t>
      </w:r>
      <w:r w:rsidRPr="64B534F3">
        <w:rPr>
          <w:rFonts w:asciiTheme="majorHAnsi" w:hAnsiTheme="majorHAnsi" w:cstheme="majorBidi"/>
          <w:lang w:val="en-GB"/>
        </w:rPr>
        <w:t xml:space="preserve">. This full-time post is funded until </w:t>
      </w:r>
      <w:r w:rsidR="00D81979">
        <w:rPr>
          <w:rFonts w:asciiTheme="majorHAnsi" w:hAnsiTheme="majorHAnsi" w:cstheme="majorBidi"/>
          <w:lang w:val="en-GB"/>
        </w:rPr>
        <w:t>June</w:t>
      </w:r>
      <w:r w:rsidRPr="64B534F3">
        <w:rPr>
          <w:rFonts w:asciiTheme="majorHAnsi" w:hAnsiTheme="majorHAnsi" w:cstheme="majorBidi"/>
          <w:lang w:val="en-GB"/>
        </w:rPr>
        <w:t xml:space="preserve"> 2029 with an ideal start date of </w:t>
      </w:r>
      <w:r w:rsidR="00D81979">
        <w:rPr>
          <w:rFonts w:asciiTheme="majorHAnsi" w:hAnsiTheme="majorHAnsi" w:cstheme="majorBidi"/>
          <w:lang w:val="en-GB"/>
        </w:rPr>
        <w:t>June</w:t>
      </w:r>
      <w:r w:rsidRPr="64B534F3">
        <w:rPr>
          <w:rFonts w:asciiTheme="majorHAnsi" w:hAnsiTheme="majorHAnsi" w:cstheme="majorBidi"/>
          <w:lang w:val="en-GB"/>
        </w:rPr>
        <w:t xml:space="preserve"> 2026, though there is flexibility depending on individual circumstances.</w:t>
      </w:r>
    </w:p>
    <w:p w14:paraId="5641A078" w14:textId="77777777" w:rsidR="00411185" w:rsidRPr="00461A89" w:rsidRDefault="00411185" w:rsidP="0041270D">
      <w:pPr>
        <w:spacing w:after="0" w:line="240" w:lineRule="auto"/>
        <w:rPr>
          <w:rFonts w:asciiTheme="majorHAnsi" w:hAnsiTheme="majorHAnsi" w:cstheme="majorHAnsi"/>
          <w:lang w:val="en-GB"/>
        </w:rPr>
      </w:pPr>
    </w:p>
    <w:p w14:paraId="41FB1AD6" w14:textId="30D49D7E" w:rsidR="008F4EF0" w:rsidRPr="00461A89" w:rsidRDefault="6A35E751" w:rsidP="64B534F3">
      <w:pPr>
        <w:spacing w:after="0" w:line="240" w:lineRule="auto"/>
        <w:rPr>
          <w:rFonts w:asciiTheme="majorHAnsi" w:hAnsiTheme="majorHAnsi" w:cstheme="majorBidi"/>
          <w:lang w:val="en-GB"/>
        </w:rPr>
      </w:pPr>
      <w:r w:rsidRPr="64B534F3">
        <w:rPr>
          <w:rFonts w:asciiTheme="majorHAnsi" w:hAnsiTheme="majorHAnsi" w:cstheme="majorBidi"/>
          <w:lang w:val="en-GB"/>
        </w:rPr>
        <w:t>Root associated fungal networks prevail in nature and r</w:t>
      </w:r>
      <w:r w:rsidR="00233B91" w:rsidRPr="64B534F3">
        <w:rPr>
          <w:rFonts w:asciiTheme="majorHAnsi" w:hAnsiTheme="majorHAnsi" w:cstheme="majorBidi"/>
          <w:lang w:val="en-GB"/>
        </w:rPr>
        <w:t xml:space="preserve">ecent research shows that </w:t>
      </w:r>
      <w:r w:rsidR="654B70E8" w:rsidRPr="64B534F3">
        <w:rPr>
          <w:rFonts w:asciiTheme="majorHAnsi" w:hAnsiTheme="majorHAnsi" w:cstheme="majorBidi"/>
          <w:lang w:val="en-GB"/>
        </w:rPr>
        <w:t>in grassland, plants associate with both arbuscular mycorrhizal fungi and mucoromycotina fine root endophyte</w:t>
      </w:r>
      <w:r w:rsidR="35B96987" w:rsidRPr="64B534F3">
        <w:rPr>
          <w:rFonts w:asciiTheme="majorHAnsi" w:hAnsiTheme="majorHAnsi" w:cstheme="majorBidi"/>
          <w:lang w:val="en-GB"/>
        </w:rPr>
        <w:t>s</w:t>
      </w:r>
      <w:r w:rsidR="654B70E8" w:rsidRPr="64B534F3">
        <w:rPr>
          <w:rFonts w:asciiTheme="majorHAnsi" w:hAnsiTheme="majorHAnsi" w:cstheme="majorBidi"/>
          <w:lang w:val="en-GB"/>
        </w:rPr>
        <w:t xml:space="preserve"> (MFRE). However, our understanding of the functional significance and diversity of MFRE, and </w:t>
      </w:r>
      <w:r w:rsidR="04B40EBE" w:rsidRPr="64B534F3">
        <w:rPr>
          <w:rFonts w:asciiTheme="majorHAnsi" w:hAnsiTheme="majorHAnsi" w:cstheme="majorBidi"/>
          <w:lang w:val="en-GB"/>
        </w:rPr>
        <w:t xml:space="preserve">their interaction with </w:t>
      </w:r>
      <w:r w:rsidR="1DA8DEEB" w:rsidRPr="64B534F3">
        <w:rPr>
          <w:rFonts w:asciiTheme="majorHAnsi" w:hAnsiTheme="majorHAnsi" w:cstheme="majorBidi"/>
          <w:lang w:val="en-GB"/>
        </w:rPr>
        <w:t xml:space="preserve">plant functional types and </w:t>
      </w:r>
      <w:r w:rsidR="6503B37B" w:rsidRPr="64B534F3">
        <w:rPr>
          <w:rFonts w:asciiTheme="majorHAnsi" w:hAnsiTheme="majorHAnsi" w:cstheme="majorBidi"/>
          <w:lang w:val="en-GB"/>
        </w:rPr>
        <w:t xml:space="preserve">arbuscular mycorrhizal </w:t>
      </w:r>
      <w:r w:rsidR="654B70E8" w:rsidRPr="64B534F3">
        <w:rPr>
          <w:rFonts w:asciiTheme="majorHAnsi" w:hAnsiTheme="majorHAnsi" w:cstheme="majorBidi"/>
          <w:lang w:val="en-GB"/>
        </w:rPr>
        <w:t>fungi is limited</w:t>
      </w:r>
      <w:r w:rsidR="3773807E" w:rsidRPr="64B534F3">
        <w:rPr>
          <w:rFonts w:asciiTheme="majorHAnsi" w:hAnsiTheme="majorHAnsi" w:cstheme="majorBidi"/>
          <w:lang w:val="en-GB"/>
        </w:rPr>
        <w:t xml:space="preserve">. In addition, the </w:t>
      </w:r>
      <w:r w:rsidR="5A4A34E8" w:rsidRPr="64B534F3">
        <w:rPr>
          <w:rFonts w:asciiTheme="majorHAnsi" w:hAnsiTheme="majorHAnsi" w:cstheme="majorBidi"/>
          <w:lang w:val="en-GB"/>
        </w:rPr>
        <w:t xml:space="preserve">ecological significance of </w:t>
      </w:r>
      <w:r w:rsidR="3773807E" w:rsidRPr="64B534F3">
        <w:rPr>
          <w:rFonts w:asciiTheme="majorHAnsi" w:hAnsiTheme="majorHAnsi" w:cstheme="majorBidi"/>
          <w:lang w:val="en-GB"/>
        </w:rPr>
        <w:t xml:space="preserve">common mycelial networks </w:t>
      </w:r>
      <w:r w:rsidR="73C28237" w:rsidRPr="64B534F3">
        <w:rPr>
          <w:rFonts w:asciiTheme="majorHAnsi" w:hAnsiTheme="majorHAnsi" w:cstheme="majorBidi"/>
          <w:lang w:val="en-GB"/>
        </w:rPr>
        <w:t xml:space="preserve">that are formed by root-associated fungi </w:t>
      </w:r>
      <w:r w:rsidR="3773807E" w:rsidRPr="64B534F3">
        <w:rPr>
          <w:rFonts w:asciiTheme="majorHAnsi" w:hAnsiTheme="majorHAnsi" w:cstheme="majorBidi"/>
          <w:lang w:val="en-GB"/>
        </w:rPr>
        <w:t>with multiple plants</w:t>
      </w:r>
      <w:r w:rsidR="40840273" w:rsidRPr="64B534F3">
        <w:rPr>
          <w:rFonts w:asciiTheme="majorHAnsi" w:hAnsiTheme="majorHAnsi" w:cstheme="majorBidi"/>
          <w:lang w:val="en-GB"/>
        </w:rPr>
        <w:t>, and how they respond to natural and anthropogenic disturbances</w:t>
      </w:r>
      <w:r w:rsidR="6658125E" w:rsidRPr="64B534F3">
        <w:rPr>
          <w:rFonts w:asciiTheme="majorHAnsi" w:hAnsiTheme="majorHAnsi" w:cstheme="majorBidi"/>
          <w:lang w:val="en-GB"/>
        </w:rPr>
        <w:t>, are</w:t>
      </w:r>
      <w:r w:rsidR="40840273" w:rsidRPr="64B534F3">
        <w:rPr>
          <w:rFonts w:asciiTheme="majorHAnsi" w:hAnsiTheme="majorHAnsi" w:cstheme="majorBidi"/>
          <w:lang w:val="en-GB"/>
        </w:rPr>
        <w:t xml:space="preserve"> poorly resolved, especially in nature.</w:t>
      </w:r>
    </w:p>
    <w:p w14:paraId="228DE86D" w14:textId="77777777" w:rsidR="00461A89" w:rsidRPr="00461A89" w:rsidRDefault="00461A89" w:rsidP="0041270D">
      <w:pPr>
        <w:spacing w:after="0" w:line="240" w:lineRule="auto"/>
        <w:rPr>
          <w:rFonts w:asciiTheme="majorHAnsi" w:hAnsiTheme="majorHAnsi" w:cstheme="majorHAnsi"/>
          <w:lang w:val="en-GB"/>
        </w:rPr>
      </w:pPr>
    </w:p>
    <w:p w14:paraId="594169CB" w14:textId="29310B38" w:rsidR="008F4EF0" w:rsidRPr="00461A89" w:rsidRDefault="00233B91" w:rsidP="7F32FF05">
      <w:pPr>
        <w:spacing w:after="0" w:line="240" w:lineRule="auto"/>
        <w:rPr>
          <w:rFonts w:asciiTheme="majorHAnsi" w:hAnsiTheme="majorHAnsi" w:cstheme="majorBidi"/>
          <w:lang w:val="en-GB"/>
        </w:rPr>
      </w:pPr>
      <w:r w:rsidRPr="64B534F3">
        <w:rPr>
          <w:rFonts w:asciiTheme="majorHAnsi" w:hAnsiTheme="majorHAnsi" w:cstheme="majorBidi"/>
          <w:lang w:val="en-GB"/>
        </w:rPr>
        <w:t xml:space="preserve">The research will deploy advanced </w:t>
      </w:r>
      <w:r w:rsidR="1B909AC1" w:rsidRPr="64B534F3">
        <w:rPr>
          <w:rFonts w:asciiTheme="majorHAnsi" w:hAnsiTheme="majorHAnsi" w:cstheme="majorBidi"/>
          <w:lang w:val="en-GB"/>
        </w:rPr>
        <w:t xml:space="preserve">experimental </w:t>
      </w:r>
      <w:r w:rsidRPr="64B534F3">
        <w:rPr>
          <w:rFonts w:asciiTheme="majorHAnsi" w:hAnsiTheme="majorHAnsi" w:cstheme="majorBidi"/>
          <w:lang w:val="en-GB"/>
        </w:rPr>
        <w:t xml:space="preserve">approaches including stable and radioisotope tracers, </w:t>
      </w:r>
      <w:r w:rsidR="16D72AB4" w:rsidRPr="64B534F3">
        <w:rPr>
          <w:rFonts w:asciiTheme="majorHAnsi" w:hAnsiTheme="majorHAnsi" w:cstheme="majorBidi"/>
          <w:lang w:val="en-GB"/>
        </w:rPr>
        <w:t xml:space="preserve">high-throughput sequence analysis, and in situ greenhouse gas analyses </w:t>
      </w:r>
      <w:r w:rsidRPr="64B534F3">
        <w:rPr>
          <w:rFonts w:asciiTheme="majorHAnsi" w:hAnsiTheme="majorHAnsi" w:cstheme="majorBidi"/>
          <w:lang w:val="en-GB"/>
        </w:rPr>
        <w:t xml:space="preserve">applied across field, greenhouse and laboratory experiments, making use of </w:t>
      </w:r>
      <w:r w:rsidR="74F109E1" w:rsidRPr="64B534F3">
        <w:rPr>
          <w:rFonts w:asciiTheme="majorHAnsi" w:hAnsiTheme="majorHAnsi" w:cstheme="majorBidi"/>
          <w:lang w:val="en-GB"/>
        </w:rPr>
        <w:t>experimental grassland sites at Lancaster and Sheffield</w:t>
      </w:r>
      <w:r w:rsidRPr="64B534F3">
        <w:rPr>
          <w:rFonts w:asciiTheme="majorHAnsi" w:hAnsiTheme="majorHAnsi" w:cstheme="majorBidi"/>
          <w:lang w:val="en-GB"/>
        </w:rPr>
        <w:t xml:space="preserve">. The Senior Research Associate, alongside a dedicated research </w:t>
      </w:r>
      <w:r w:rsidRPr="64B534F3">
        <w:rPr>
          <w:rFonts w:asciiTheme="majorHAnsi" w:hAnsiTheme="majorHAnsi" w:cstheme="majorBidi"/>
          <w:lang w:val="en-GB"/>
        </w:rPr>
        <w:lastRenderedPageBreak/>
        <w:t>technician, will be based at Lancaster within Professor David Johnson’s group in CSS</w:t>
      </w:r>
      <w:r w:rsidR="0EF0D70D" w:rsidRPr="64B534F3">
        <w:rPr>
          <w:rFonts w:asciiTheme="majorHAnsi" w:hAnsiTheme="majorHAnsi" w:cstheme="majorBidi"/>
          <w:lang w:val="en-GB"/>
        </w:rPr>
        <w:t>, but will interact closely with several researchers in partner institutions</w:t>
      </w:r>
      <w:r w:rsidRPr="64B534F3">
        <w:rPr>
          <w:rFonts w:asciiTheme="majorHAnsi" w:hAnsiTheme="majorHAnsi" w:cstheme="majorBidi"/>
          <w:lang w:val="en-GB"/>
        </w:rPr>
        <w:t>.</w:t>
      </w:r>
    </w:p>
    <w:p w14:paraId="15E031A3" w14:textId="77777777" w:rsidR="00411185" w:rsidRPr="00461A89" w:rsidRDefault="00411185" w:rsidP="0041270D">
      <w:pPr>
        <w:spacing w:after="0" w:line="240" w:lineRule="auto"/>
        <w:rPr>
          <w:rFonts w:asciiTheme="majorHAnsi" w:hAnsiTheme="majorHAnsi" w:cstheme="majorHAnsi"/>
          <w:lang w:val="en-GB"/>
        </w:rPr>
      </w:pPr>
    </w:p>
    <w:p w14:paraId="3D8479B9" w14:textId="60FB91A7" w:rsidR="008F4EF0" w:rsidRPr="00461A89" w:rsidRDefault="00233B91" w:rsidP="64B534F3">
      <w:pPr>
        <w:spacing w:after="0" w:line="240" w:lineRule="auto"/>
        <w:rPr>
          <w:rFonts w:asciiTheme="majorHAnsi" w:hAnsiTheme="majorHAnsi" w:cstheme="majorBidi"/>
          <w:lang w:val="en-GB"/>
        </w:rPr>
      </w:pPr>
      <w:r w:rsidRPr="64B534F3">
        <w:rPr>
          <w:rFonts w:asciiTheme="majorHAnsi" w:hAnsiTheme="majorHAnsi" w:cstheme="majorBidi"/>
          <w:lang w:val="en-GB"/>
        </w:rPr>
        <w:t xml:space="preserve">This project is delivered in collaboration with colleagues at </w:t>
      </w:r>
      <w:r w:rsidR="5C7081B5" w:rsidRPr="64B534F3">
        <w:rPr>
          <w:rFonts w:asciiTheme="majorHAnsi" w:hAnsiTheme="majorHAnsi" w:cstheme="majorBidi"/>
          <w:lang w:val="en-GB"/>
        </w:rPr>
        <w:t>Sheffield</w:t>
      </w:r>
      <w:r w:rsidRPr="64B534F3">
        <w:rPr>
          <w:rFonts w:asciiTheme="majorHAnsi" w:hAnsiTheme="majorHAnsi" w:cstheme="majorBidi"/>
          <w:lang w:val="en-GB"/>
        </w:rPr>
        <w:t xml:space="preserve"> Universit</w:t>
      </w:r>
      <w:r w:rsidR="0566C805" w:rsidRPr="64B534F3">
        <w:rPr>
          <w:rFonts w:asciiTheme="majorHAnsi" w:hAnsiTheme="majorHAnsi" w:cstheme="majorBidi"/>
          <w:lang w:val="en-GB"/>
        </w:rPr>
        <w:t>y and the Natural History Museum</w:t>
      </w:r>
      <w:r w:rsidRPr="64B534F3">
        <w:rPr>
          <w:rFonts w:asciiTheme="majorHAnsi" w:hAnsiTheme="majorHAnsi" w:cstheme="majorBidi"/>
          <w:lang w:val="en-GB"/>
        </w:rPr>
        <w:t xml:space="preserve">, </w:t>
      </w:r>
      <w:r w:rsidR="31771214" w:rsidRPr="64B534F3">
        <w:rPr>
          <w:rFonts w:asciiTheme="majorHAnsi" w:hAnsiTheme="majorHAnsi" w:cstheme="majorBidi"/>
          <w:lang w:val="en-GB"/>
        </w:rPr>
        <w:t xml:space="preserve">London, </w:t>
      </w:r>
      <w:r w:rsidRPr="64B534F3">
        <w:rPr>
          <w:rFonts w:asciiTheme="majorHAnsi" w:hAnsiTheme="majorHAnsi" w:cstheme="majorBidi"/>
          <w:lang w:val="en-GB"/>
        </w:rPr>
        <w:t>offering excellent opportunities for training, multi-institutional collaboration and engagement with a large interdisciplinary research team.</w:t>
      </w:r>
    </w:p>
    <w:p w14:paraId="1E3E740B" w14:textId="77777777" w:rsidR="008F4EF0" w:rsidRPr="00461A89" w:rsidRDefault="008F4EF0" w:rsidP="0041270D">
      <w:pPr>
        <w:spacing w:after="0" w:line="240" w:lineRule="auto"/>
        <w:rPr>
          <w:rFonts w:asciiTheme="majorHAnsi" w:hAnsiTheme="majorHAnsi" w:cstheme="majorHAnsi"/>
          <w:lang w:val="en-GB"/>
        </w:rPr>
      </w:pPr>
    </w:p>
    <w:p w14:paraId="5CF6888F" w14:textId="77777777" w:rsidR="008F4EF0" w:rsidRPr="00461A89" w:rsidRDefault="00233B91" w:rsidP="0041270D">
      <w:pPr>
        <w:spacing w:after="0" w:line="240" w:lineRule="auto"/>
        <w:rPr>
          <w:rFonts w:asciiTheme="majorHAnsi" w:hAnsiTheme="majorHAnsi" w:cstheme="majorHAnsi"/>
          <w:b/>
          <w:bCs/>
          <w:lang w:val="en-GB"/>
        </w:rPr>
      </w:pPr>
      <w:r w:rsidRPr="00461A89">
        <w:rPr>
          <w:rFonts w:asciiTheme="majorHAnsi" w:hAnsiTheme="majorHAnsi" w:cstheme="majorHAnsi"/>
          <w:b/>
          <w:bCs/>
          <w:lang w:val="en-GB"/>
        </w:rPr>
        <w:t>Key Responsibilities &amp; Duties</w:t>
      </w:r>
    </w:p>
    <w:p w14:paraId="78E1C97C" w14:textId="77777777" w:rsidR="008F4EF0" w:rsidRPr="00461A89" w:rsidRDefault="00233B91" w:rsidP="0041270D">
      <w:pPr>
        <w:spacing w:after="0" w:line="240" w:lineRule="auto"/>
        <w:rPr>
          <w:rFonts w:asciiTheme="majorHAnsi" w:hAnsiTheme="majorHAnsi" w:cstheme="majorHAnsi"/>
          <w:b/>
          <w:bCs/>
          <w:lang w:val="en-GB"/>
        </w:rPr>
      </w:pPr>
      <w:r w:rsidRPr="00461A89">
        <w:rPr>
          <w:rFonts w:asciiTheme="majorHAnsi" w:hAnsiTheme="majorHAnsi" w:cstheme="majorHAnsi"/>
          <w:b/>
          <w:bCs/>
          <w:lang w:val="en-GB"/>
        </w:rPr>
        <w:t>Research Delivery</w:t>
      </w:r>
    </w:p>
    <w:p w14:paraId="08FB9DB3" w14:textId="61EF9082" w:rsidR="008F4EF0" w:rsidRPr="00461A89" w:rsidRDefault="00233B91" w:rsidP="64B534F3">
      <w:pPr>
        <w:pStyle w:val="ListParagraph"/>
        <w:numPr>
          <w:ilvl w:val="0"/>
          <w:numId w:val="13"/>
        </w:numPr>
        <w:spacing w:after="0" w:line="240" w:lineRule="auto"/>
        <w:ind w:left="426" w:hanging="426"/>
        <w:rPr>
          <w:rFonts w:asciiTheme="majorHAnsi" w:hAnsiTheme="majorHAnsi" w:cstheme="majorBidi"/>
          <w:lang w:val="en-GB"/>
        </w:rPr>
      </w:pPr>
      <w:r w:rsidRPr="64B534F3">
        <w:rPr>
          <w:rFonts w:asciiTheme="majorHAnsi" w:hAnsiTheme="majorHAnsi" w:cstheme="majorBidi"/>
          <w:lang w:val="en-GB"/>
        </w:rPr>
        <w:t xml:space="preserve">Conduct high-quality research on the functioning </w:t>
      </w:r>
      <w:r w:rsidR="547927C5" w:rsidRPr="64B534F3">
        <w:rPr>
          <w:rFonts w:asciiTheme="majorHAnsi" w:hAnsiTheme="majorHAnsi" w:cstheme="majorBidi"/>
          <w:lang w:val="en-GB"/>
        </w:rPr>
        <w:t xml:space="preserve">and diversity </w:t>
      </w:r>
      <w:r w:rsidRPr="64B534F3">
        <w:rPr>
          <w:rFonts w:asciiTheme="majorHAnsi" w:hAnsiTheme="majorHAnsi" w:cstheme="majorBidi"/>
          <w:lang w:val="en-GB"/>
        </w:rPr>
        <w:t xml:space="preserve">of root–fungal symbioses in </w:t>
      </w:r>
      <w:r w:rsidR="6AB50951" w:rsidRPr="64B534F3">
        <w:rPr>
          <w:rFonts w:asciiTheme="majorHAnsi" w:hAnsiTheme="majorHAnsi" w:cstheme="majorBidi"/>
          <w:lang w:val="en-GB"/>
        </w:rPr>
        <w:t xml:space="preserve">grasslands, </w:t>
      </w:r>
      <w:r w:rsidRPr="64B534F3">
        <w:rPr>
          <w:rFonts w:asciiTheme="majorHAnsi" w:hAnsiTheme="majorHAnsi" w:cstheme="majorBidi"/>
          <w:lang w:val="en-GB"/>
        </w:rPr>
        <w:t xml:space="preserve">examining links to </w:t>
      </w:r>
      <w:r w:rsidR="52D5FDC5" w:rsidRPr="64B534F3">
        <w:rPr>
          <w:rFonts w:asciiTheme="majorHAnsi" w:hAnsiTheme="majorHAnsi" w:cstheme="majorBidi"/>
          <w:lang w:val="en-GB"/>
        </w:rPr>
        <w:t>bio</w:t>
      </w:r>
      <w:r w:rsidR="4B29D4B8" w:rsidRPr="64B534F3">
        <w:rPr>
          <w:rFonts w:asciiTheme="majorHAnsi" w:hAnsiTheme="majorHAnsi" w:cstheme="majorBidi"/>
          <w:lang w:val="en-GB"/>
        </w:rPr>
        <w:t>geo</w:t>
      </w:r>
      <w:r w:rsidR="52D5FDC5" w:rsidRPr="64B534F3">
        <w:rPr>
          <w:rFonts w:asciiTheme="majorHAnsi" w:hAnsiTheme="majorHAnsi" w:cstheme="majorBidi"/>
          <w:lang w:val="en-GB"/>
        </w:rPr>
        <w:t>chemical cycles</w:t>
      </w:r>
      <w:r w:rsidRPr="64B534F3">
        <w:rPr>
          <w:rFonts w:asciiTheme="majorHAnsi" w:hAnsiTheme="majorHAnsi" w:cstheme="majorBidi"/>
          <w:lang w:val="en-GB"/>
        </w:rPr>
        <w:t xml:space="preserve"> </w:t>
      </w:r>
      <w:r w:rsidR="024578AA" w:rsidRPr="64B534F3">
        <w:rPr>
          <w:rFonts w:asciiTheme="majorHAnsi" w:hAnsiTheme="majorHAnsi" w:cstheme="majorBidi"/>
          <w:lang w:val="en-GB"/>
        </w:rPr>
        <w:t>in response to</w:t>
      </w:r>
      <w:r w:rsidRPr="64B534F3">
        <w:rPr>
          <w:rFonts w:asciiTheme="majorHAnsi" w:hAnsiTheme="majorHAnsi" w:cstheme="majorBidi"/>
          <w:lang w:val="en-GB"/>
        </w:rPr>
        <w:t xml:space="preserve"> </w:t>
      </w:r>
      <w:r w:rsidR="3A6B2135" w:rsidRPr="64B534F3">
        <w:rPr>
          <w:rFonts w:asciiTheme="majorHAnsi" w:hAnsiTheme="majorHAnsi" w:cstheme="majorBidi"/>
          <w:lang w:val="en-GB"/>
        </w:rPr>
        <w:t>simulated</w:t>
      </w:r>
      <w:r w:rsidRPr="64B534F3">
        <w:rPr>
          <w:rFonts w:asciiTheme="majorHAnsi" w:hAnsiTheme="majorHAnsi" w:cstheme="majorBidi"/>
          <w:lang w:val="en-GB"/>
        </w:rPr>
        <w:t xml:space="preserve"> climate </w:t>
      </w:r>
      <w:r w:rsidR="77443F6B" w:rsidRPr="64B534F3">
        <w:rPr>
          <w:rFonts w:asciiTheme="majorHAnsi" w:hAnsiTheme="majorHAnsi" w:cstheme="majorBidi"/>
          <w:lang w:val="en-GB"/>
        </w:rPr>
        <w:t>change scenarios and herbivory</w:t>
      </w:r>
      <w:r w:rsidRPr="64B534F3">
        <w:rPr>
          <w:rFonts w:asciiTheme="majorHAnsi" w:hAnsiTheme="majorHAnsi" w:cstheme="majorBidi"/>
          <w:lang w:val="en-GB"/>
        </w:rPr>
        <w:t>.</w:t>
      </w:r>
    </w:p>
    <w:p w14:paraId="37DD950C" w14:textId="280E5A90" w:rsidR="008F4EF0" w:rsidRPr="00461A89" w:rsidRDefault="00233B91" w:rsidP="0041270D">
      <w:pPr>
        <w:pStyle w:val="ListParagraph"/>
        <w:numPr>
          <w:ilvl w:val="0"/>
          <w:numId w:val="13"/>
        </w:numPr>
        <w:spacing w:after="0" w:line="240" w:lineRule="auto"/>
        <w:ind w:left="426" w:hanging="426"/>
        <w:rPr>
          <w:rFonts w:asciiTheme="majorHAnsi" w:hAnsiTheme="majorHAnsi" w:cstheme="majorHAnsi"/>
          <w:lang w:val="en-GB"/>
        </w:rPr>
      </w:pPr>
      <w:r w:rsidRPr="7F32FF05">
        <w:rPr>
          <w:rFonts w:asciiTheme="majorHAnsi" w:hAnsiTheme="majorHAnsi" w:cstheme="majorBidi"/>
          <w:lang w:val="en-GB"/>
        </w:rPr>
        <w:t>Design, implement and analyse complex field, greenhouse and laboratory experiments using advanced analytical tools, including isotope tracers.</w:t>
      </w:r>
    </w:p>
    <w:p w14:paraId="6B15FFCC" w14:textId="4B98BBA6" w:rsidR="154FC035" w:rsidRDefault="154FC035" w:rsidP="7F32FF05">
      <w:pPr>
        <w:pStyle w:val="ListParagraph"/>
        <w:numPr>
          <w:ilvl w:val="0"/>
          <w:numId w:val="13"/>
        </w:numPr>
        <w:spacing w:after="0" w:line="240" w:lineRule="auto"/>
        <w:ind w:left="426" w:hanging="426"/>
        <w:rPr>
          <w:rFonts w:asciiTheme="majorHAnsi" w:hAnsiTheme="majorHAnsi" w:cstheme="majorBidi"/>
          <w:lang w:val="en-GB"/>
        </w:rPr>
      </w:pPr>
      <w:r w:rsidRPr="64B534F3">
        <w:rPr>
          <w:rFonts w:asciiTheme="majorHAnsi" w:hAnsiTheme="majorHAnsi" w:cstheme="majorBidi"/>
          <w:lang w:val="en-GB"/>
        </w:rPr>
        <w:t xml:space="preserve">Conduct experiments to test hypotheses relating to how </w:t>
      </w:r>
      <w:r w:rsidR="38136886" w:rsidRPr="64B534F3">
        <w:rPr>
          <w:rFonts w:asciiTheme="majorHAnsi" w:hAnsiTheme="majorHAnsi" w:cstheme="majorBidi"/>
          <w:lang w:val="en-GB"/>
        </w:rPr>
        <w:t xml:space="preserve">grassland plant diversity and </w:t>
      </w:r>
      <w:r w:rsidR="2333F251" w:rsidRPr="64B534F3">
        <w:rPr>
          <w:rFonts w:asciiTheme="majorHAnsi" w:hAnsiTheme="majorHAnsi" w:cstheme="majorBidi"/>
          <w:lang w:val="en-GB"/>
        </w:rPr>
        <w:t>common mycelial networks</w:t>
      </w:r>
      <w:r w:rsidRPr="64B534F3">
        <w:rPr>
          <w:rFonts w:asciiTheme="majorHAnsi" w:hAnsiTheme="majorHAnsi" w:cstheme="majorBidi"/>
          <w:lang w:val="en-GB"/>
        </w:rPr>
        <w:t xml:space="preserve"> </w:t>
      </w:r>
      <w:r w:rsidR="3ED87AFE" w:rsidRPr="64B534F3">
        <w:rPr>
          <w:rFonts w:asciiTheme="majorHAnsi" w:hAnsiTheme="majorHAnsi" w:cstheme="majorBidi"/>
          <w:lang w:val="en-GB"/>
        </w:rPr>
        <w:t>provide resilience in grasslands</w:t>
      </w:r>
      <w:r w:rsidRPr="64B534F3">
        <w:rPr>
          <w:rFonts w:asciiTheme="majorHAnsi" w:hAnsiTheme="majorHAnsi" w:cstheme="majorBidi"/>
          <w:lang w:val="en-GB"/>
        </w:rPr>
        <w:t>.</w:t>
      </w:r>
    </w:p>
    <w:p w14:paraId="4AABCFF7" w14:textId="41499040" w:rsidR="008F4EF0" w:rsidRPr="00461A89" w:rsidRDefault="00233B91" w:rsidP="0041270D">
      <w:pPr>
        <w:pStyle w:val="ListParagraph"/>
        <w:numPr>
          <w:ilvl w:val="0"/>
          <w:numId w:val="13"/>
        </w:numPr>
        <w:spacing w:after="0" w:line="240" w:lineRule="auto"/>
        <w:ind w:left="426" w:hanging="426"/>
        <w:rPr>
          <w:rFonts w:asciiTheme="majorHAnsi" w:hAnsiTheme="majorHAnsi" w:cstheme="majorHAnsi"/>
          <w:lang w:val="en-GB"/>
        </w:rPr>
      </w:pPr>
      <w:r w:rsidRPr="00461A89">
        <w:rPr>
          <w:rFonts w:asciiTheme="majorHAnsi" w:hAnsiTheme="majorHAnsi" w:cstheme="majorHAnsi"/>
          <w:lang w:val="en-GB"/>
        </w:rPr>
        <w:t>Lead interpretation and dissemination of research outputs through high-quality publications and conference presentations.</w:t>
      </w:r>
    </w:p>
    <w:p w14:paraId="6D77161B" w14:textId="77777777" w:rsidR="0041270D" w:rsidRPr="00461A89" w:rsidRDefault="0041270D" w:rsidP="0041270D">
      <w:pPr>
        <w:pStyle w:val="ListParagraph"/>
        <w:spacing w:after="0" w:line="240" w:lineRule="auto"/>
        <w:ind w:left="426"/>
        <w:rPr>
          <w:rFonts w:asciiTheme="majorHAnsi" w:hAnsiTheme="majorHAnsi" w:cstheme="majorHAnsi"/>
          <w:lang w:val="en-GB"/>
        </w:rPr>
      </w:pPr>
    </w:p>
    <w:p w14:paraId="4D000020" w14:textId="77777777" w:rsidR="008F4EF0" w:rsidRPr="00461A89" w:rsidRDefault="00233B91" w:rsidP="0041270D">
      <w:pPr>
        <w:spacing w:after="0" w:line="240" w:lineRule="auto"/>
        <w:rPr>
          <w:rFonts w:asciiTheme="majorHAnsi" w:hAnsiTheme="majorHAnsi" w:cstheme="majorHAnsi"/>
          <w:b/>
          <w:bCs/>
          <w:lang w:val="en-GB"/>
        </w:rPr>
      </w:pPr>
      <w:r w:rsidRPr="00461A89">
        <w:rPr>
          <w:rFonts w:asciiTheme="majorHAnsi" w:hAnsiTheme="majorHAnsi" w:cstheme="majorHAnsi"/>
          <w:b/>
          <w:bCs/>
          <w:lang w:val="en-GB"/>
        </w:rPr>
        <w:t>Collaboration, Engagement &amp; Research Culture</w:t>
      </w:r>
    </w:p>
    <w:p w14:paraId="14119F53" w14:textId="0B25FE30" w:rsidR="008F4EF0" w:rsidRPr="00461A89" w:rsidRDefault="00233B91" w:rsidP="7F32FF05">
      <w:pPr>
        <w:pStyle w:val="ListParagraph"/>
        <w:numPr>
          <w:ilvl w:val="0"/>
          <w:numId w:val="13"/>
        </w:numPr>
        <w:spacing w:after="0" w:line="240" w:lineRule="auto"/>
        <w:ind w:left="426" w:hanging="426"/>
        <w:rPr>
          <w:rFonts w:asciiTheme="majorHAnsi" w:hAnsiTheme="majorHAnsi" w:cstheme="majorBidi"/>
          <w:lang w:val="en-GB"/>
        </w:rPr>
      </w:pPr>
      <w:r w:rsidRPr="64B534F3">
        <w:rPr>
          <w:rFonts w:asciiTheme="majorHAnsi" w:hAnsiTheme="majorHAnsi" w:cstheme="majorBidi"/>
          <w:lang w:val="en-GB"/>
        </w:rPr>
        <w:t xml:space="preserve">Coordinate research activity with partners at </w:t>
      </w:r>
      <w:r w:rsidR="1FE87761" w:rsidRPr="64B534F3">
        <w:rPr>
          <w:rFonts w:asciiTheme="majorHAnsi" w:hAnsiTheme="majorHAnsi" w:cstheme="majorBidi"/>
          <w:lang w:val="en-GB"/>
        </w:rPr>
        <w:t>Sheffield University and the Natural History Museum</w:t>
      </w:r>
      <w:r w:rsidR="736A96C2" w:rsidRPr="64B534F3">
        <w:rPr>
          <w:rFonts w:asciiTheme="majorHAnsi" w:hAnsiTheme="majorHAnsi" w:cstheme="majorBidi"/>
          <w:lang w:val="en-GB"/>
        </w:rPr>
        <w:t xml:space="preserve">, </w:t>
      </w:r>
      <w:r w:rsidRPr="64B534F3">
        <w:rPr>
          <w:rFonts w:asciiTheme="majorHAnsi" w:hAnsiTheme="majorHAnsi" w:cstheme="majorBidi"/>
          <w:lang w:val="en-GB"/>
        </w:rPr>
        <w:t>ensuring cohesive and efficient programme delivery.</w:t>
      </w:r>
    </w:p>
    <w:p w14:paraId="0319E283" w14:textId="6085BDE5" w:rsidR="008F4EF0" w:rsidRPr="00461A89" w:rsidRDefault="00233B91" w:rsidP="0041270D">
      <w:pPr>
        <w:pStyle w:val="ListParagraph"/>
        <w:numPr>
          <w:ilvl w:val="0"/>
          <w:numId w:val="13"/>
        </w:numPr>
        <w:spacing w:after="0" w:line="240" w:lineRule="auto"/>
        <w:ind w:left="426" w:hanging="426"/>
        <w:rPr>
          <w:rFonts w:asciiTheme="majorHAnsi" w:hAnsiTheme="majorHAnsi" w:cstheme="majorHAnsi"/>
          <w:lang w:val="en-GB"/>
        </w:rPr>
      </w:pPr>
      <w:r w:rsidRPr="00461A89">
        <w:rPr>
          <w:rFonts w:asciiTheme="majorHAnsi" w:hAnsiTheme="majorHAnsi" w:cstheme="majorHAnsi"/>
          <w:lang w:val="en-GB"/>
        </w:rPr>
        <w:t>Contribute actively to the research culture of LEC and CSS through seminars, group meetings and training events.</w:t>
      </w:r>
    </w:p>
    <w:p w14:paraId="13136747" w14:textId="08083B72" w:rsidR="008F4EF0" w:rsidRPr="00461A89" w:rsidRDefault="00233B91" w:rsidP="0041270D">
      <w:pPr>
        <w:pStyle w:val="ListParagraph"/>
        <w:numPr>
          <w:ilvl w:val="0"/>
          <w:numId w:val="13"/>
        </w:numPr>
        <w:spacing w:after="0" w:line="240" w:lineRule="auto"/>
        <w:ind w:left="426" w:hanging="426"/>
        <w:rPr>
          <w:rFonts w:asciiTheme="majorHAnsi" w:hAnsiTheme="majorHAnsi" w:cstheme="majorHAnsi"/>
          <w:lang w:val="en-GB"/>
        </w:rPr>
      </w:pPr>
      <w:r w:rsidRPr="00461A89">
        <w:rPr>
          <w:rFonts w:asciiTheme="majorHAnsi" w:hAnsiTheme="majorHAnsi" w:cstheme="majorHAnsi"/>
          <w:lang w:val="en-GB"/>
        </w:rPr>
        <w:t>Provide day-to-day supervision for the project research technician and contribute to the supervision and mentorship of PhD and project students.</w:t>
      </w:r>
    </w:p>
    <w:p w14:paraId="6A6DBE4C" w14:textId="77777777" w:rsidR="008F4EF0" w:rsidRPr="00461A89" w:rsidRDefault="008F4EF0" w:rsidP="0041270D">
      <w:pPr>
        <w:spacing w:after="0" w:line="240" w:lineRule="auto"/>
        <w:rPr>
          <w:rFonts w:asciiTheme="majorHAnsi" w:hAnsiTheme="majorHAnsi" w:cstheme="majorHAnsi"/>
          <w:lang w:val="en-GB"/>
        </w:rPr>
      </w:pPr>
    </w:p>
    <w:p w14:paraId="0F2A6099" w14:textId="77777777" w:rsidR="008F4EF0" w:rsidRPr="00461A89" w:rsidRDefault="00233B91" w:rsidP="0041270D">
      <w:pPr>
        <w:spacing w:after="0" w:line="240" w:lineRule="auto"/>
        <w:rPr>
          <w:rFonts w:asciiTheme="majorHAnsi" w:hAnsiTheme="majorHAnsi" w:cstheme="majorHAnsi"/>
          <w:b/>
          <w:bCs/>
          <w:lang w:val="en-GB"/>
        </w:rPr>
      </w:pPr>
      <w:r w:rsidRPr="00461A89">
        <w:rPr>
          <w:rFonts w:asciiTheme="majorHAnsi" w:hAnsiTheme="majorHAnsi" w:cstheme="majorHAnsi"/>
          <w:b/>
          <w:bCs/>
          <w:lang w:val="en-GB"/>
        </w:rPr>
        <w:t>Project Management</w:t>
      </w:r>
    </w:p>
    <w:p w14:paraId="67C89224" w14:textId="4A92F686" w:rsidR="008F4EF0" w:rsidRPr="00461A89" w:rsidRDefault="00233B91" w:rsidP="0041270D">
      <w:pPr>
        <w:pStyle w:val="ListParagraph"/>
        <w:numPr>
          <w:ilvl w:val="0"/>
          <w:numId w:val="13"/>
        </w:numPr>
        <w:spacing w:after="0" w:line="240" w:lineRule="auto"/>
        <w:ind w:left="426" w:hanging="426"/>
        <w:rPr>
          <w:rFonts w:asciiTheme="majorHAnsi" w:hAnsiTheme="majorHAnsi" w:cstheme="majorHAnsi"/>
          <w:lang w:val="en-GB"/>
        </w:rPr>
      </w:pPr>
      <w:r w:rsidRPr="00461A89">
        <w:rPr>
          <w:rFonts w:asciiTheme="majorHAnsi" w:hAnsiTheme="majorHAnsi" w:cstheme="majorHAnsi"/>
          <w:lang w:val="en-GB"/>
        </w:rPr>
        <w:t>Plan and manage project milestones, ensuring alignment across institutions and timely completion of work packages.</w:t>
      </w:r>
    </w:p>
    <w:p w14:paraId="149B50A3" w14:textId="6E1956C2" w:rsidR="008F4EF0" w:rsidRPr="00461A89" w:rsidRDefault="00233B91" w:rsidP="0041270D">
      <w:pPr>
        <w:pStyle w:val="ListParagraph"/>
        <w:numPr>
          <w:ilvl w:val="0"/>
          <w:numId w:val="13"/>
        </w:numPr>
        <w:spacing w:after="0" w:line="240" w:lineRule="auto"/>
        <w:ind w:left="426" w:hanging="426"/>
        <w:rPr>
          <w:rFonts w:asciiTheme="majorHAnsi" w:hAnsiTheme="majorHAnsi" w:cstheme="majorHAnsi"/>
          <w:lang w:val="en-GB"/>
        </w:rPr>
      </w:pPr>
      <w:r w:rsidRPr="00461A89">
        <w:rPr>
          <w:rFonts w:asciiTheme="majorHAnsi" w:hAnsiTheme="majorHAnsi" w:cstheme="majorHAnsi"/>
          <w:lang w:val="en-GB"/>
        </w:rPr>
        <w:t>Contribute to funder reporting and communication of project progress, outputs and impacts.</w:t>
      </w:r>
    </w:p>
    <w:p w14:paraId="257143B9" w14:textId="130C2299" w:rsidR="008F4EF0" w:rsidRPr="00461A89" w:rsidRDefault="00E376E9" w:rsidP="0041270D">
      <w:pPr>
        <w:pStyle w:val="ListParagraph"/>
        <w:numPr>
          <w:ilvl w:val="0"/>
          <w:numId w:val="13"/>
        </w:numPr>
        <w:spacing w:after="0" w:line="240" w:lineRule="auto"/>
        <w:ind w:left="426" w:hanging="426"/>
        <w:rPr>
          <w:rFonts w:asciiTheme="majorHAnsi" w:hAnsiTheme="majorHAnsi" w:cstheme="majorHAnsi"/>
          <w:lang w:val="en-GB"/>
        </w:rPr>
      </w:pPr>
      <w:r w:rsidRPr="00461A89">
        <w:rPr>
          <w:rFonts w:asciiTheme="majorHAnsi" w:hAnsiTheme="majorHAnsi" w:cstheme="majorHAnsi"/>
          <w:lang w:val="en-GB"/>
        </w:rPr>
        <w:t>Identify opportunities for future research and collaborative funding applications.</w:t>
      </w:r>
    </w:p>
    <w:p w14:paraId="053FE721" w14:textId="77777777" w:rsidR="008F4EF0" w:rsidRPr="00461A89" w:rsidRDefault="008F4EF0" w:rsidP="0041270D">
      <w:pPr>
        <w:spacing w:after="0" w:line="240" w:lineRule="auto"/>
        <w:rPr>
          <w:rFonts w:asciiTheme="majorHAnsi" w:hAnsiTheme="majorHAnsi" w:cstheme="majorHAnsi"/>
          <w:lang w:val="en-GB"/>
        </w:rPr>
      </w:pPr>
    </w:p>
    <w:p w14:paraId="7F928512" w14:textId="77777777" w:rsidR="008F4EF0" w:rsidRPr="00461A89" w:rsidRDefault="00233B91" w:rsidP="0041270D">
      <w:pPr>
        <w:spacing w:after="0" w:line="240" w:lineRule="auto"/>
        <w:rPr>
          <w:rFonts w:asciiTheme="majorHAnsi" w:hAnsiTheme="majorHAnsi" w:cstheme="majorHAnsi"/>
          <w:b/>
          <w:bCs/>
          <w:lang w:val="en-GB"/>
        </w:rPr>
      </w:pPr>
      <w:r w:rsidRPr="00461A89">
        <w:rPr>
          <w:rFonts w:asciiTheme="majorHAnsi" w:hAnsiTheme="majorHAnsi" w:cstheme="majorHAnsi"/>
          <w:b/>
          <w:bCs/>
          <w:lang w:val="en-GB"/>
        </w:rPr>
        <w:t>Physical Demands / Working Environment</w:t>
      </w:r>
    </w:p>
    <w:p w14:paraId="33080A90" w14:textId="77777777" w:rsidR="008F4EF0" w:rsidRPr="00461A89" w:rsidRDefault="00233B91" w:rsidP="0041270D">
      <w:pPr>
        <w:spacing w:after="0" w:line="240" w:lineRule="auto"/>
        <w:rPr>
          <w:rFonts w:asciiTheme="majorHAnsi" w:hAnsiTheme="majorHAnsi" w:cstheme="majorHAnsi"/>
          <w:lang w:val="en-GB"/>
        </w:rPr>
      </w:pPr>
      <w:r w:rsidRPr="00461A89">
        <w:rPr>
          <w:rFonts w:asciiTheme="majorHAnsi" w:hAnsiTheme="majorHAnsi" w:cstheme="majorHAnsi"/>
          <w:lang w:val="en-GB"/>
        </w:rPr>
        <w:t>Fieldwork, laboratory and controlled-environment research may involve periods of physical activity and require adherence to risk assessments, safety procedures and use of appropriate PPE. Travel to collaborating institutions and conferences will be required.</w:t>
      </w:r>
    </w:p>
    <w:p w14:paraId="5689F613" w14:textId="77777777" w:rsidR="008F4EF0" w:rsidRPr="00461A89" w:rsidRDefault="008F4EF0" w:rsidP="0041270D">
      <w:pPr>
        <w:spacing w:after="0" w:line="240" w:lineRule="auto"/>
        <w:rPr>
          <w:rFonts w:asciiTheme="majorHAnsi" w:hAnsiTheme="majorHAnsi" w:cstheme="majorHAnsi"/>
          <w:lang w:val="en-GB"/>
        </w:rPr>
      </w:pPr>
    </w:p>
    <w:p w14:paraId="2AE2D84B" w14:textId="77777777" w:rsidR="00E376E9" w:rsidRPr="00461A89" w:rsidRDefault="00E376E9" w:rsidP="0041270D">
      <w:pPr>
        <w:spacing w:after="0" w:line="240" w:lineRule="auto"/>
        <w:rPr>
          <w:rFonts w:asciiTheme="majorHAnsi" w:hAnsiTheme="majorHAnsi" w:cstheme="majorHAnsi"/>
          <w:b/>
          <w:bCs/>
          <w:lang w:val="en-GB"/>
        </w:rPr>
      </w:pPr>
      <w:r w:rsidRPr="00461A89">
        <w:rPr>
          <w:rFonts w:asciiTheme="majorHAnsi" w:hAnsiTheme="majorHAnsi" w:cstheme="majorHAnsi"/>
          <w:b/>
          <w:bCs/>
          <w:lang w:val="en-GB"/>
        </w:rPr>
        <w:t>Values</w:t>
      </w:r>
    </w:p>
    <w:p w14:paraId="5B9081BF" w14:textId="77777777" w:rsidR="00E376E9" w:rsidRPr="00461A89" w:rsidRDefault="00E376E9" w:rsidP="0041270D">
      <w:pPr>
        <w:shd w:val="clear" w:color="auto" w:fill="FFFFFF" w:themeFill="background1"/>
        <w:spacing w:after="0" w:line="240" w:lineRule="auto"/>
        <w:rPr>
          <w:rFonts w:asciiTheme="majorHAnsi" w:hAnsiTheme="majorHAnsi" w:cstheme="majorHAnsi"/>
          <w:b/>
          <w:bCs/>
          <w:lang w:val="en-GB"/>
        </w:rPr>
      </w:pPr>
      <w:r w:rsidRPr="00461A89">
        <w:rPr>
          <w:rFonts w:asciiTheme="majorHAnsi" w:hAnsiTheme="majorHAnsi" w:cstheme="majorHAnsi"/>
          <w:lang w:val="en-GB"/>
        </w:rPr>
        <w:t>In pursuit of our Vision and in keeping with our Purpose, we work to uphold our values:</w:t>
      </w:r>
    </w:p>
    <w:p w14:paraId="51CE67AF" w14:textId="77777777" w:rsidR="00E376E9" w:rsidRPr="00461A89" w:rsidRDefault="00E376E9" w:rsidP="0041270D">
      <w:pPr>
        <w:numPr>
          <w:ilvl w:val="0"/>
          <w:numId w:val="10"/>
        </w:numPr>
        <w:spacing w:after="0" w:line="240" w:lineRule="auto"/>
        <w:jc w:val="both"/>
        <w:rPr>
          <w:rFonts w:asciiTheme="majorHAnsi" w:hAnsiTheme="majorHAnsi" w:cstheme="majorHAnsi"/>
          <w:lang w:val="en-GB"/>
        </w:rPr>
      </w:pPr>
      <w:r w:rsidRPr="00461A89">
        <w:rPr>
          <w:rFonts w:asciiTheme="majorHAnsi" w:hAnsiTheme="majorHAnsi" w:cstheme="majorHAnsi"/>
          <w:lang w:val="en-GB"/>
        </w:rPr>
        <w:t>We respect each other by being open and fair and promoting diversity</w:t>
      </w:r>
    </w:p>
    <w:p w14:paraId="766C829B" w14:textId="77777777" w:rsidR="00E376E9" w:rsidRPr="00461A89" w:rsidRDefault="00E376E9" w:rsidP="0041270D">
      <w:pPr>
        <w:numPr>
          <w:ilvl w:val="0"/>
          <w:numId w:val="10"/>
        </w:numPr>
        <w:spacing w:after="0" w:line="240" w:lineRule="auto"/>
        <w:jc w:val="both"/>
        <w:rPr>
          <w:rFonts w:asciiTheme="majorHAnsi" w:hAnsiTheme="majorHAnsi" w:cstheme="majorHAnsi"/>
          <w:lang w:val="en-GB"/>
        </w:rPr>
      </w:pPr>
      <w:r w:rsidRPr="00461A89">
        <w:rPr>
          <w:rFonts w:asciiTheme="majorHAnsi" w:hAnsiTheme="majorHAnsi" w:cstheme="majorHAnsi"/>
          <w:lang w:val="en-GB"/>
        </w:rPr>
        <w:t>We build strong communities by working effectively together in a supportive way</w:t>
      </w:r>
    </w:p>
    <w:p w14:paraId="3BDB72F0" w14:textId="77777777" w:rsidR="00E376E9" w:rsidRPr="00461A89" w:rsidRDefault="00E376E9" w:rsidP="0041270D">
      <w:pPr>
        <w:numPr>
          <w:ilvl w:val="0"/>
          <w:numId w:val="10"/>
        </w:numPr>
        <w:spacing w:after="0" w:line="240" w:lineRule="auto"/>
        <w:jc w:val="both"/>
        <w:rPr>
          <w:rFonts w:asciiTheme="majorHAnsi" w:hAnsiTheme="majorHAnsi" w:cstheme="majorHAnsi"/>
          <w:lang w:val="en-GB"/>
        </w:rPr>
      </w:pPr>
      <w:r w:rsidRPr="00461A89">
        <w:rPr>
          <w:rFonts w:asciiTheme="majorHAnsi" w:hAnsiTheme="majorHAnsi" w:cstheme="majorHAnsi"/>
          <w:lang w:val="en-GB"/>
        </w:rPr>
        <w:t>We create positive change by being ambitious in our learning, expertise and action.</w:t>
      </w:r>
    </w:p>
    <w:p w14:paraId="6CD53A20" w14:textId="77777777" w:rsidR="00E376E9" w:rsidRPr="00461A89" w:rsidRDefault="00E376E9" w:rsidP="0041270D">
      <w:pPr>
        <w:shd w:val="clear" w:color="auto" w:fill="FFFFFF" w:themeFill="background1"/>
        <w:spacing w:after="0" w:line="240" w:lineRule="auto"/>
        <w:rPr>
          <w:rFonts w:asciiTheme="majorHAnsi" w:hAnsiTheme="majorHAnsi" w:cstheme="majorHAnsi"/>
          <w:lang w:val="en-GB"/>
        </w:rPr>
      </w:pPr>
    </w:p>
    <w:p w14:paraId="4B23CEC4" w14:textId="77777777" w:rsidR="00E376E9" w:rsidRPr="00461A89" w:rsidRDefault="00E376E9" w:rsidP="0041270D">
      <w:pPr>
        <w:shd w:val="clear" w:color="auto" w:fill="FFFFFF" w:themeFill="background1"/>
        <w:spacing w:after="0" w:line="240" w:lineRule="auto"/>
        <w:rPr>
          <w:rFonts w:asciiTheme="majorHAnsi" w:hAnsiTheme="majorHAnsi" w:cstheme="majorHAnsi"/>
          <w:lang w:val="en-GB"/>
        </w:rPr>
      </w:pPr>
      <w:r w:rsidRPr="00461A89">
        <w:rPr>
          <w:rFonts w:asciiTheme="majorHAnsi" w:hAnsiTheme="majorHAnsi" w:cstheme="majorHAnsi"/>
          <w:lang w:val="en-GB"/>
        </w:rPr>
        <w:lastRenderedPageBreak/>
        <w:t>The University recognises and celebrates good employment practice undertaken to address all inequality in higher education whilst promoting the importance of wellbeing for all our colleagues.</w:t>
      </w:r>
    </w:p>
    <w:p w14:paraId="37C019D5" w14:textId="77777777" w:rsidR="00E376E9" w:rsidRPr="00461A89" w:rsidRDefault="00E376E9" w:rsidP="0041270D">
      <w:pPr>
        <w:shd w:val="clear" w:color="auto" w:fill="FFFFFF" w:themeFill="background1"/>
        <w:spacing w:after="0" w:line="240" w:lineRule="auto"/>
        <w:rPr>
          <w:rFonts w:asciiTheme="majorHAnsi" w:hAnsiTheme="majorHAnsi" w:cstheme="majorHAnsi"/>
          <w:lang w:val="en-GB"/>
        </w:rPr>
      </w:pPr>
    </w:p>
    <w:p w14:paraId="5FABD80B" w14:textId="77777777" w:rsidR="00E376E9" w:rsidRPr="00461A89" w:rsidRDefault="00E376E9" w:rsidP="0041270D">
      <w:pPr>
        <w:spacing w:after="0" w:line="240" w:lineRule="auto"/>
        <w:rPr>
          <w:rFonts w:asciiTheme="majorHAnsi" w:hAnsiTheme="majorHAnsi" w:cstheme="majorHAnsi"/>
          <w:lang w:val="en-GB"/>
        </w:rPr>
      </w:pPr>
      <w:r w:rsidRPr="00461A89">
        <w:rPr>
          <w:rFonts w:asciiTheme="majorHAnsi" w:hAnsiTheme="majorHAnsi" w:cstheme="majorHAnsi"/>
          <w:lang w:val="en-GB"/>
        </w:rPr>
        <w:t xml:space="preserve">We endeavour to embrace our core values and work positively to support equality, diversity, and inclusion, ensuring that every team member contributes to a supportive, and respectful working environment. Find out what </w:t>
      </w:r>
      <w:bookmarkStart w:id="0" w:name="_Int_Zmayxgdd"/>
      <w:r w:rsidRPr="00461A89">
        <w:rPr>
          <w:rFonts w:asciiTheme="majorHAnsi" w:hAnsiTheme="majorHAnsi" w:cstheme="majorHAnsi"/>
          <w:lang w:val="en-GB"/>
        </w:rPr>
        <w:t>it's</w:t>
      </w:r>
      <w:bookmarkEnd w:id="0"/>
      <w:r w:rsidRPr="00461A89">
        <w:rPr>
          <w:rFonts w:asciiTheme="majorHAnsi" w:hAnsiTheme="majorHAnsi" w:cstheme="majorHAnsi"/>
          <w:lang w:val="en-GB"/>
        </w:rPr>
        <w:t xml:space="preserve"> like to </w:t>
      </w:r>
      <w:hyperlink r:id="rId11">
        <w:r w:rsidRPr="00461A89">
          <w:rPr>
            <w:rFonts w:asciiTheme="majorHAnsi" w:hAnsiTheme="majorHAnsi" w:cstheme="majorHAnsi"/>
            <w:color w:val="709FDB" w:themeColor="text2" w:themeTint="80"/>
            <w:u w:val="single"/>
            <w:lang w:val="en-GB"/>
          </w:rPr>
          <w:t>work at Lancaster University</w:t>
        </w:r>
      </w:hyperlink>
      <w:r w:rsidRPr="00461A89">
        <w:rPr>
          <w:rFonts w:asciiTheme="majorHAnsi" w:hAnsiTheme="majorHAnsi" w:cstheme="majorHAnsi"/>
          <w:color w:val="709FDB" w:themeColor="text2" w:themeTint="80"/>
          <w:u w:val="single"/>
          <w:lang w:val="en-GB"/>
        </w:rPr>
        <w:t>,</w:t>
      </w:r>
      <w:r w:rsidRPr="00461A89">
        <w:rPr>
          <w:rFonts w:asciiTheme="majorHAnsi" w:hAnsiTheme="majorHAnsi" w:cstheme="majorHAnsi"/>
          <w:lang w:val="en-GB"/>
        </w:rPr>
        <w:t xml:space="preserve"> including information on our wide range of employee benefits, support networks and our policies and facilities for a family-friendly workplace.</w:t>
      </w:r>
    </w:p>
    <w:p w14:paraId="5E8C0BC4" w14:textId="77777777" w:rsidR="00E376E9" w:rsidRPr="00461A89" w:rsidRDefault="00E376E9" w:rsidP="0041270D">
      <w:pPr>
        <w:spacing w:after="0" w:line="240" w:lineRule="auto"/>
        <w:rPr>
          <w:rFonts w:asciiTheme="majorHAnsi" w:hAnsiTheme="majorHAnsi" w:cstheme="majorHAnsi"/>
          <w:lang w:val="en-GB"/>
        </w:rPr>
      </w:pPr>
    </w:p>
    <w:p w14:paraId="3DAC3C04" w14:textId="77777777" w:rsidR="00E376E9" w:rsidRPr="00461A89" w:rsidRDefault="00E376E9" w:rsidP="0041270D">
      <w:pPr>
        <w:spacing w:after="0" w:line="240" w:lineRule="auto"/>
        <w:rPr>
          <w:rFonts w:asciiTheme="majorHAnsi" w:hAnsiTheme="majorHAnsi" w:cstheme="majorHAnsi"/>
          <w:b/>
          <w:bCs/>
          <w:lang w:val="en-GB"/>
        </w:rPr>
      </w:pPr>
      <w:r w:rsidRPr="00461A89">
        <w:rPr>
          <w:rFonts w:asciiTheme="majorHAnsi" w:eastAsia="Calibri" w:hAnsiTheme="majorHAnsi" w:cstheme="majorHAnsi"/>
          <w:b/>
          <w:bCs/>
          <w:color w:val="000000" w:themeColor="text1"/>
          <w:lang w:val="en-GB"/>
        </w:rPr>
        <w:t>The duties outlined above are not intended to be exhaustive and may change as the needs alter in line with current agendas. This job description will be subject to periodic review and amendment in accordance with emerging needs.</w:t>
      </w:r>
    </w:p>
    <w:p w14:paraId="747C164D" w14:textId="77777777" w:rsidR="008F4EF0" w:rsidRPr="00461A89" w:rsidRDefault="008F4EF0" w:rsidP="0041270D">
      <w:pPr>
        <w:spacing w:after="0" w:line="240" w:lineRule="auto"/>
        <w:rPr>
          <w:rFonts w:asciiTheme="majorHAnsi" w:hAnsiTheme="majorHAnsi" w:cstheme="majorHAnsi"/>
          <w:lang w:val="en-GB"/>
        </w:rPr>
      </w:pPr>
    </w:p>
    <w:sectPr w:rsidR="008F4EF0" w:rsidRPr="00461A89" w:rsidSect="00034616">
      <w:head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049A7" w14:textId="77777777" w:rsidR="001026E2" w:rsidRDefault="001026E2" w:rsidP="006F10C6">
      <w:pPr>
        <w:spacing w:after="0" w:line="240" w:lineRule="auto"/>
      </w:pPr>
      <w:r>
        <w:separator/>
      </w:r>
    </w:p>
  </w:endnote>
  <w:endnote w:type="continuationSeparator" w:id="0">
    <w:p w14:paraId="6C37086E" w14:textId="77777777" w:rsidR="001026E2" w:rsidRDefault="001026E2" w:rsidP="006F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D9E30" w14:textId="77777777" w:rsidR="001026E2" w:rsidRDefault="001026E2" w:rsidP="006F10C6">
      <w:pPr>
        <w:spacing w:after="0" w:line="240" w:lineRule="auto"/>
      </w:pPr>
      <w:r>
        <w:separator/>
      </w:r>
    </w:p>
  </w:footnote>
  <w:footnote w:type="continuationSeparator" w:id="0">
    <w:p w14:paraId="657F19DB" w14:textId="77777777" w:rsidR="001026E2" w:rsidRDefault="001026E2" w:rsidP="006F1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E1B27" w14:textId="2E2BFEDF" w:rsidR="006F10C6" w:rsidRPr="006F10C6" w:rsidRDefault="006F10C6" w:rsidP="006F10C6">
    <w:pPr>
      <w:pStyle w:val="Header"/>
      <w:jc w:val="right"/>
    </w:pPr>
    <w:r w:rsidRPr="00617969">
      <w:rPr>
        <w:noProof/>
      </w:rPr>
      <w:drawing>
        <wp:inline distT="0" distB="0" distL="0" distR="0" wp14:anchorId="68DD8CF2" wp14:editId="16751B40">
          <wp:extent cx="1699895" cy="533746"/>
          <wp:effectExtent l="0" t="0" r="0" b="0"/>
          <wp:docPr id="1252378644"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547731" name="Picture 1"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11135" cy="5372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DFE7A3A"/>
    <w:multiLevelType w:val="hybridMultilevel"/>
    <w:tmpl w:val="B0E27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DC021F"/>
    <w:multiLevelType w:val="hybridMultilevel"/>
    <w:tmpl w:val="00249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C177DF"/>
    <w:multiLevelType w:val="hybridMultilevel"/>
    <w:tmpl w:val="0E7AD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B84E08"/>
    <w:multiLevelType w:val="hybridMultilevel"/>
    <w:tmpl w:val="23302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858373">
    <w:abstractNumId w:val="8"/>
  </w:num>
  <w:num w:numId="2" w16cid:durableId="384523441">
    <w:abstractNumId w:val="6"/>
  </w:num>
  <w:num w:numId="3" w16cid:durableId="2138722129">
    <w:abstractNumId w:val="5"/>
  </w:num>
  <w:num w:numId="4" w16cid:durableId="1434207424">
    <w:abstractNumId w:val="4"/>
  </w:num>
  <w:num w:numId="5" w16cid:durableId="1134905774">
    <w:abstractNumId w:val="7"/>
  </w:num>
  <w:num w:numId="6" w16cid:durableId="1477381567">
    <w:abstractNumId w:val="3"/>
  </w:num>
  <w:num w:numId="7" w16cid:durableId="515005410">
    <w:abstractNumId w:val="2"/>
  </w:num>
  <w:num w:numId="8" w16cid:durableId="1314985511">
    <w:abstractNumId w:val="1"/>
  </w:num>
  <w:num w:numId="9" w16cid:durableId="685406267">
    <w:abstractNumId w:val="0"/>
  </w:num>
  <w:num w:numId="10" w16cid:durableId="1917664324">
    <w:abstractNumId w:val="12"/>
  </w:num>
  <w:num w:numId="11" w16cid:durableId="472137298">
    <w:abstractNumId w:val="9"/>
  </w:num>
  <w:num w:numId="12" w16cid:durableId="128326504">
    <w:abstractNumId w:val="10"/>
  </w:num>
  <w:num w:numId="13" w16cid:durableId="1596612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C2679"/>
    <w:rsid w:val="001026E2"/>
    <w:rsid w:val="0015074B"/>
    <w:rsid w:val="00233B91"/>
    <w:rsid w:val="0029639D"/>
    <w:rsid w:val="0030751A"/>
    <w:rsid w:val="00326F90"/>
    <w:rsid w:val="00411185"/>
    <w:rsid w:val="0041270D"/>
    <w:rsid w:val="00461A89"/>
    <w:rsid w:val="004F118D"/>
    <w:rsid w:val="006F10C6"/>
    <w:rsid w:val="00716932"/>
    <w:rsid w:val="00795E6B"/>
    <w:rsid w:val="008572B7"/>
    <w:rsid w:val="008F4EF0"/>
    <w:rsid w:val="00AA1D8D"/>
    <w:rsid w:val="00B47730"/>
    <w:rsid w:val="00CB0664"/>
    <w:rsid w:val="00D81979"/>
    <w:rsid w:val="00E376E9"/>
    <w:rsid w:val="00E818B4"/>
    <w:rsid w:val="00F87B31"/>
    <w:rsid w:val="00FC693F"/>
    <w:rsid w:val="00FD67A7"/>
    <w:rsid w:val="024578AA"/>
    <w:rsid w:val="04B40EBE"/>
    <w:rsid w:val="0566C805"/>
    <w:rsid w:val="0A566729"/>
    <w:rsid w:val="0EF0D70D"/>
    <w:rsid w:val="0F0AC24A"/>
    <w:rsid w:val="14B8859E"/>
    <w:rsid w:val="154FC035"/>
    <w:rsid w:val="16D72AB4"/>
    <w:rsid w:val="180EB72D"/>
    <w:rsid w:val="1857F5D2"/>
    <w:rsid w:val="196EE719"/>
    <w:rsid w:val="1B909AC1"/>
    <w:rsid w:val="1DA8DEEB"/>
    <w:rsid w:val="1FB4A0DA"/>
    <w:rsid w:val="1FE87761"/>
    <w:rsid w:val="2333F251"/>
    <w:rsid w:val="24BF93EA"/>
    <w:rsid w:val="2E80B476"/>
    <w:rsid w:val="31771214"/>
    <w:rsid w:val="35B96987"/>
    <w:rsid w:val="35BFB5AD"/>
    <w:rsid w:val="3773807E"/>
    <w:rsid w:val="37F07580"/>
    <w:rsid w:val="38136886"/>
    <w:rsid w:val="3A6B2135"/>
    <w:rsid w:val="3BD420B9"/>
    <w:rsid w:val="3ED87AFE"/>
    <w:rsid w:val="4069678B"/>
    <w:rsid w:val="40840273"/>
    <w:rsid w:val="4B29D4B8"/>
    <w:rsid w:val="4B8866FB"/>
    <w:rsid w:val="4E6754CD"/>
    <w:rsid w:val="5053A503"/>
    <w:rsid w:val="52D5FDC5"/>
    <w:rsid w:val="547927C5"/>
    <w:rsid w:val="54B52C8E"/>
    <w:rsid w:val="54D9D41C"/>
    <w:rsid w:val="589F47D6"/>
    <w:rsid w:val="5A4A34E8"/>
    <w:rsid w:val="5A6013F7"/>
    <w:rsid w:val="5B8CD0A4"/>
    <w:rsid w:val="5BEB9BB3"/>
    <w:rsid w:val="5C7081B5"/>
    <w:rsid w:val="5F9214D2"/>
    <w:rsid w:val="61CEC9E1"/>
    <w:rsid w:val="644A3667"/>
    <w:rsid w:val="64B534F3"/>
    <w:rsid w:val="6503B37B"/>
    <w:rsid w:val="654B70E8"/>
    <w:rsid w:val="6658125E"/>
    <w:rsid w:val="6833333B"/>
    <w:rsid w:val="6A35E751"/>
    <w:rsid w:val="6AB50951"/>
    <w:rsid w:val="720533FA"/>
    <w:rsid w:val="736A96C2"/>
    <w:rsid w:val="73C28237"/>
    <w:rsid w:val="74F109E1"/>
    <w:rsid w:val="770B1D32"/>
    <w:rsid w:val="77443F6B"/>
    <w:rsid w:val="7793FD12"/>
    <w:rsid w:val="79585630"/>
    <w:rsid w:val="7CFD0104"/>
    <w:rsid w:val="7D7E3B8E"/>
    <w:rsid w:val="7E8D83BC"/>
    <w:rsid w:val="7F32FF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62061"/>
  <w14:defaultImageDpi w14:val="300"/>
  <w15:docId w15:val="{E8BE2D03-6C84-4DC8-B07B-16DA99C49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ncaster.ac.uk/job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9C384AB6B92642A40437DE249AD8F6" ma:contentTypeVersion="3" ma:contentTypeDescription="Create a new document." ma:contentTypeScope="" ma:versionID="c306ecd89dfe55f7b0076a80a1cb19d7">
  <xsd:schema xmlns:xsd="http://www.w3.org/2001/XMLSchema" xmlns:xs="http://www.w3.org/2001/XMLSchema" xmlns:p="http://schemas.microsoft.com/office/2006/metadata/properties" xmlns:ns2="c57fd196-d6cc-4d6f-a5c0-54adc051f770" targetNamespace="http://schemas.microsoft.com/office/2006/metadata/properties" ma:root="true" ma:fieldsID="1201721ecfa244a4644cd6acdcdd965b" ns2:_="">
    <xsd:import namespace="c57fd196-d6cc-4d6f-a5c0-54adc051f77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7fd196-d6cc-4d6f-a5c0-54adc051f7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50A3BC-8B42-41E0-AC20-FD25EA1F3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7fd196-d6cc-4d6f-a5c0-54adc051f7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77698365-FB6B-4822-A7E1-89D34A1B235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9B4EFE2-C051-42AE-B421-D6FAB56C66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927</Words>
  <Characters>5287</Characters>
  <Application>Microsoft Office Word</Application>
  <DocSecurity>0</DocSecurity>
  <Lines>44</Lines>
  <Paragraphs>12</Paragraphs>
  <ScaleCrop>false</ScaleCrop>
  <Manager/>
  <Company/>
  <LinksUpToDate>false</LinksUpToDate>
  <CharactersWithSpaces>6202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Johnson, David (johns171)</cp:lastModifiedBy>
  <cp:revision>13</cp:revision>
  <dcterms:created xsi:type="dcterms:W3CDTF">2025-12-02T14:37:00Z</dcterms:created>
  <dcterms:modified xsi:type="dcterms:W3CDTF">2026-01-27T10:26:00Z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0x010100119C384AB6B92642A40437DE249AD8F6</vt:lpwstr>
  </property>
</Properties>
</file>